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FC" w:rsidRDefault="006B3FFC" w:rsidP="006B3FFC">
      <w:pPr>
        <w:pStyle w:val="a5"/>
        <w:rPr>
          <w:lang w:eastAsia="ja-JP"/>
        </w:rPr>
      </w:pPr>
      <w:r>
        <w:rPr>
          <w:rFonts w:hint="eastAsia"/>
          <w:lang w:eastAsia="ja-JP"/>
        </w:rPr>
        <w:t>様式第</w:t>
      </w:r>
      <w:r w:rsidR="0048635E">
        <w:rPr>
          <w:rFonts w:hint="eastAsia"/>
          <w:lang w:eastAsia="ja-JP"/>
        </w:rPr>
        <w:t>４</w:t>
      </w:r>
      <w:bookmarkStart w:id="0" w:name="_GoBack"/>
      <w:bookmarkEnd w:id="0"/>
      <w:r>
        <w:rPr>
          <w:rFonts w:hint="eastAsia"/>
          <w:lang w:eastAsia="ja-JP"/>
        </w:rPr>
        <w:t>号（第６条関係）</w:t>
      </w:r>
    </w:p>
    <w:p w:rsidR="006B3FFC" w:rsidRPr="002F1B75" w:rsidRDefault="006B3FFC" w:rsidP="006B3FFC">
      <w:pPr>
        <w:pStyle w:val="a5"/>
        <w:rPr>
          <w:lang w:eastAsia="ja-JP"/>
        </w:rPr>
      </w:pPr>
    </w:p>
    <w:p w:rsidR="006B3FFC" w:rsidRPr="003A27D8" w:rsidRDefault="006B3FFC" w:rsidP="006B3FFC">
      <w:pPr>
        <w:autoSpaceDN w:val="0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個人情報</w:t>
      </w:r>
      <w:r w:rsidR="007E3AB7">
        <w:rPr>
          <w:rFonts w:hint="eastAsia"/>
          <w:sz w:val="28"/>
          <w:szCs w:val="28"/>
          <w:lang w:eastAsia="ja-JP"/>
        </w:rPr>
        <w:t>の取扱いに</w:t>
      </w:r>
      <w:r>
        <w:rPr>
          <w:rFonts w:hint="eastAsia"/>
          <w:sz w:val="28"/>
          <w:szCs w:val="28"/>
          <w:lang w:eastAsia="ja-JP"/>
        </w:rPr>
        <w:t>関する誓約書</w:t>
      </w:r>
    </w:p>
    <w:p w:rsidR="006B3FFC" w:rsidRPr="001E747B" w:rsidRDefault="006B3FFC" w:rsidP="006B3FFC">
      <w:pPr>
        <w:autoSpaceDN w:val="0"/>
        <w:ind w:left="220" w:hangingChars="100" w:hanging="220"/>
        <w:rPr>
          <w:lang w:eastAsia="ja-JP"/>
        </w:rPr>
      </w:pPr>
      <w:r w:rsidRPr="001E747B">
        <w:rPr>
          <w:rFonts w:hint="eastAsia"/>
          <w:lang w:eastAsia="ja-JP"/>
        </w:rPr>
        <w:t xml:space="preserve">　</w:t>
      </w:r>
      <w:smartTag w:uri="schemas-MSNCTYST-com/MSNCTYST" w:element="MSNCTYST">
        <w:smartTagPr>
          <w:attr w:name="Address" w:val="延岡市"/>
          <w:attr w:name="AddressList" w:val="45:宮崎県延岡市;"/>
        </w:smartTagPr>
        <w:r w:rsidRPr="001E747B">
          <w:rPr>
            <w:rFonts w:hint="eastAsia"/>
            <w:lang w:eastAsia="ja-JP"/>
          </w:rPr>
          <w:t>延岡市</w:t>
        </w:r>
      </w:smartTag>
      <w:r w:rsidRPr="001E747B">
        <w:rPr>
          <w:rFonts w:hint="eastAsia"/>
          <w:lang w:eastAsia="ja-JP"/>
        </w:rPr>
        <w:t>長　様</w:t>
      </w:r>
    </w:p>
    <w:p w:rsidR="006B3FFC" w:rsidRPr="001E747B" w:rsidRDefault="006B3FFC" w:rsidP="006B3FFC">
      <w:pPr>
        <w:autoSpaceDN w:val="0"/>
        <w:ind w:leftChars="100" w:left="220" w:right="259" w:firstLineChars="2493" w:firstLine="5485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Pr="001E747B">
        <w:rPr>
          <w:rFonts w:hint="eastAsia"/>
          <w:lang w:eastAsia="ja-JP"/>
        </w:rPr>
        <w:t xml:space="preserve">年　</w:t>
      </w:r>
      <w:r>
        <w:rPr>
          <w:rFonts w:hint="eastAsia"/>
          <w:lang w:eastAsia="ja-JP"/>
        </w:rPr>
        <w:t xml:space="preserve">　</w:t>
      </w:r>
      <w:r w:rsidRPr="001E747B">
        <w:rPr>
          <w:rFonts w:hint="eastAsia"/>
          <w:lang w:eastAsia="ja-JP"/>
        </w:rPr>
        <w:t xml:space="preserve">月　</w:t>
      </w:r>
      <w:r>
        <w:rPr>
          <w:rFonts w:hint="eastAsia"/>
          <w:lang w:eastAsia="ja-JP"/>
        </w:rPr>
        <w:t xml:space="preserve">　</w:t>
      </w:r>
      <w:r w:rsidRPr="001E747B">
        <w:rPr>
          <w:rFonts w:hint="eastAsia"/>
          <w:lang w:eastAsia="ja-JP"/>
        </w:rPr>
        <w:t>日</w:t>
      </w:r>
    </w:p>
    <w:p w:rsidR="006B3FFC" w:rsidRPr="001E747B" w:rsidRDefault="006B3FFC" w:rsidP="006B3FFC">
      <w:pPr>
        <w:autoSpaceDN w:val="0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</w:t>
      </w:r>
      <w:r w:rsidRPr="001E747B">
        <w:rPr>
          <w:rFonts w:hint="eastAsia"/>
          <w:lang w:eastAsia="ja-JP"/>
        </w:rPr>
        <w:t>住所</w:t>
      </w:r>
      <w:r>
        <w:rPr>
          <w:rFonts w:hint="eastAsia"/>
          <w:lang w:eastAsia="ja-JP"/>
        </w:rPr>
        <w:t>又は所在地</w:t>
      </w:r>
    </w:p>
    <w:p w:rsidR="006B3FFC" w:rsidRDefault="006B3FFC" w:rsidP="006B3FFC">
      <w:pPr>
        <w:autoSpaceDN w:val="0"/>
        <w:ind w:leftChars="100" w:left="220" w:firstLineChars="1500" w:firstLine="3300"/>
        <w:rPr>
          <w:color w:val="FF0000"/>
          <w:lang w:eastAsia="ja-JP"/>
        </w:rPr>
      </w:pPr>
      <w:r w:rsidRPr="00EF377C">
        <w:rPr>
          <w:rFonts w:hint="eastAsia"/>
          <w:color w:val="000000" w:themeColor="text1"/>
          <w:lang w:eastAsia="ja-JP"/>
        </w:rPr>
        <w:t>団体名</w:t>
      </w:r>
    </w:p>
    <w:p w:rsidR="006B3FFC" w:rsidRPr="001E747B" w:rsidRDefault="006B3FFC" w:rsidP="006B3FFC">
      <w:pPr>
        <w:autoSpaceDN w:val="0"/>
        <w:ind w:leftChars="100" w:left="220" w:firstLineChars="1500" w:firstLine="3300"/>
        <w:rPr>
          <w:lang w:eastAsia="ja-JP"/>
        </w:rPr>
      </w:pPr>
      <w:r w:rsidRPr="00EF377C">
        <w:rPr>
          <w:rFonts w:hint="eastAsia"/>
          <w:color w:val="000000" w:themeColor="text1"/>
          <w:lang w:eastAsia="ja-JP"/>
        </w:rPr>
        <w:t>代表者</w:t>
      </w:r>
      <w:r w:rsidRPr="001E747B">
        <w:rPr>
          <w:rFonts w:hint="eastAsia"/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　　</w:t>
      </w:r>
      <w: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>eq \o\ac(</w:instrText>
      </w:r>
      <w:r>
        <w:rPr>
          <w:rFonts w:hint="eastAsia"/>
          <w:lang w:eastAsia="ja-JP"/>
        </w:rPr>
        <w:instrText>○</w:instrText>
      </w:r>
      <w:r>
        <w:rPr>
          <w:rFonts w:hint="eastAsia"/>
          <w:lang w:eastAsia="ja-JP"/>
        </w:rPr>
        <w:instrText>,</w:instrText>
      </w:r>
      <w:r w:rsidRPr="007A3EA9">
        <w:rPr>
          <w:rFonts w:hint="eastAsia"/>
          <w:position w:val="2"/>
          <w:sz w:val="16"/>
          <w:lang w:eastAsia="ja-JP"/>
        </w:rPr>
        <w:instrText>印</w:instrText>
      </w:r>
      <w:r>
        <w:rPr>
          <w:rFonts w:hint="eastAsia"/>
          <w:lang w:eastAsia="ja-JP"/>
        </w:rPr>
        <w:instrText>)</w:instrText>
      </w:r>
      <w:r>
        <w:fldChar w:fldCharType="end"/>
      </w:r>
    </w:p>
    <w:p w:rsidR="006B3FFC" w:rsidRDefault="006B3FFC" w:rsidP="006B3FFC">
      <w:pPr>
        <w:autoSpaceDN w:val="0"/>
        <w:rPr>
          <w:lang w:eastAsia="ja-JP"/>
        </w:rPr>
      </w:pPr>
    </w:p>
    <w:p w:rsidR="006B3FFC" w:rsidRPr="006B3FFC" w:rsidRDefault="007E3AB7" w:rsidP="006B3FFC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当団体</w:t>
      </w:r>
      <w:r w:rsidR="006B3FFC" w:rsidRPr="006B3FFC">
        <w:rPr>
          <w:sz w:val="24"/>
          <w:szCs w:val="24"/>
          <w:lang w:eastAsia="ja-JP"/>
        </w:rPr>
        <w:t>は</w:t>
      </w:r>
      <w:r>
        <w:rPr>
          <w:rFonts w:hint="eastAsia"/>
          <w:sz w:val="24"/>
          <w:szCs w:val="24"/>
          <w:lang w:eastAsia="ja-JP"/>
        </w:rPr>
        <w:t>、</w:t>
      </w:r>
      <w:r w:rsidR="006B3FFC" w:rsidRPr="006B3FFC">
        <w:rPr>
          <w:rFonts w:hint="eastAsia"/>
          <w:sz w:val="24"/>
          <w:szCs w:val="24"/>
          <w:lang w:eastAsia="ja-JP"/>
        </w:rPr>
        <w:t>延岡市</w:t>
      </w:r>
      <w:r w:rsidR="006B3FFC" w:rsidRPr="006B3FFC">
        <w:rPr>
          <w:sz w:val="24"/>
          <w:szCs w:val="24"/>
          <w:lang w:eastAsia="ja-JP"/>
        </w:rPr>
        <w:t>の補助事業に関する業務を遂行するにあたり、取得または知り得た個人情報の取扱いについて、以下のとおり誓約いたします。</w:t>
      </w:r>
    </w:p>
    <w:p w:rsidR="006B3FFC" w:rsidRPr="007E3AB7" w:rsidRDefault="006B3FFC" w:rsidP="006B3FFC">
      <w:pPr>
        <w:rPr>
          <w:sz w:val="24"/>
          <w:szCs w:val="24"/>
          <w:lang w:eastAsia="ja-JP"/>
        </w:rPr>
      </w:pPr>
    </w:p>
    <w:p w:rsidR="006B3FFC" w:rsidRPr="006B3FFC" w:rsidRDefault="006B3FFC" w:rsidP="006B3FFC">
      <w:pPr>
        <w:ind w:left="240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１．</w:t>
      </w:r>
      <w:r w:rsidR="007E3AB7">
        <w:rPr>
          <w:rFonts w:hint="eastAsia"/>
          <w:sz w:val="24"/>
          <w:szCs w:val="24"/>
          <w:lang w:eastAsia="ja-JP"/>
        </w:rPr>
        <w:t>当団体</w:t>
      </w:r>
      <w:r w:rsidRPr="006B3FFC">
        <w:rPr>
          <w:sz w:val="24"/>
          <w:szCs w:val="24"/>
          <w:lang w:eastAsia="ja-JP"/>
        </w:rPr>
        <w:t>は、業務上知り得た個人情報について、個人情報保護法その他関係法令を遵守し、適切に取り扱います。</w:t>
      </w:r>
    </w:p>
    <w:p w:rsidR="006B3FFC" w:rsidRPr="006B3FFC" w:rsidRDefault="006B3FFC" w:rsidP="006B3FFC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２．</w:t>
      </w:r>
      <w:r w:rsidR="007E3AB7">
        <w:rPr>
          <w:rFonts w:hint="eastAsia"/>
          <w:sz w:val="24"/>
          <w:szCs w:val="24"/>
          <w:lang w:eastAsia="ja-JP"/>
        </w:rPr>
        <w:t>当団体</w:t>
      </w:r>
      <w:r w:rsidRPr="006B3FFC">
        <w:rPr>
          <w:sz w:val="24"/>
          <w:szCs w:val="24"/>
          <w:lang w:eastAsia="ja-JP"/>
        </w:rPr>
        <w:t>は、個人情報を本事業の目的以外には一切使用いたしません。</w:t>
      </w:r>
    </w:p>
    <w:p w:rsidR="006B3FFC" w:rsidRPr="006B3FFC" w:rsidRDefault="006B3FFC" w:rsidP="006B3FFC">
      <w:pPr>
        <w:ind w:left="240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３．</w:t>
      </w:r>
      <w:r w:rsidR="007E3AB7">
        <w:rPr>
          <w:rFonts w:hint="eastAsia"/>
          <w:sz w:val="24"/>
          <w:szCs w:val="24"/>
          <w:lang w:eastAsia="ja-JP"/>
        </w:rPr>
        <w:t>当団体</w:t>
      </w:r>
      <w:r w:rsidRPr="006B3FFC">
        <w:rPr>
          <w:sz w:val="24"/>
          <w:szCs w:val="24"/>
          <w:lang w:eastAsia="ja-JP"/>
        </w:rPr>
        <w:t>は、個人情報を第三者に提供・開示いたしません。ただし、法令に基づく場合や、</w:t>
      </w:r>
      <w:r>
        <w:rPr>
          <w:rFonts w:hint="eastAsia"/>
          <w:sz w:val="24"/>
          <w:szCs w:val="24"/>
          <w:lang w:eastAsia="ja-JP"/>
        </w:rPr>
        <w:t>緊急性が高い場合、</w:t>
      </w:r>
      <w:r w:rsidRPr="006B3FFC">
        <w:rPr>
          <w:sz w:val="24"/>
          <w:szCs w:val="24"/>
          <w:lang w:eastAsia="ja-JP"/>
        </w:rPr>
        <w:t>本人の同意がある場合を除きます。</w:t>
      </w:r>
    </w:p>
    <w:p w:rsidR="006B3FFC" w:rsidRPr="006B3FFC" w:rsidRDefault="006B3FFC" w:rsidP="006B3FFC">
      <w:pPr>
        <w:ind w:left="240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４．</w:t>
      </w:r>
      <w:r w:rsidR="007E3AB7">
        <w:rPr>
          <w:rFonts w:hint="eastAsia"/>
          <w:sz w:val="24"/>
          <w:szCs w:val="24"/>
          <w:lang w:eastAsia="ja-JP"/>
        </w:rPr>
        <w:t>当団体</w:t>
      </w:r>
      <w:r w:rsidRPr="006B3FFC">
        <w:rPr>
          <w:sz w:val="24"/>
          <w:szCs w:val="24"/>
          <w:lang w:eastAsia="ja-JP"/>
        </w:rPr>
        <w:t>は、個人情報の漏洩、滅失、毀損等を防止するために、適切な安全管理措置を講じます。</w:t>
      </w:r>
    </w:p>
    <w:p w:rsidR="006B3FFC" w:rsidRPr="006B3FFC" w:rsidRDefault="006B3FFC" w:rsidP="006B3FFC">
      <w:pPr>
        <w:ind w:left="240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５．</w:t>
      </w:r>
      <w:r w:rsidR="007E3AB7">
        <w:rPr>
          <w:rFonts w:hint="eastAsia"/>
          <w:sz w:val="24"/>
          <w:szCs w:val="24"/>
          <w:lang w:eastAsia="ja-JP"/>
        </w:rPr>
        <w:t>当団体は、</w:t>
      </w:r>
      <w:r w:rsidRPr="006B3FFC">
        <w:rPr>
          <w:sz w:val="24"/>
          <w:szCs w:val="24"/>
          <w:lang w:eastAsia="ja-JP"/>
        </w:rPr>
        <w:t>上記各項に違反</w:t>
      </w:r>
      <w:r w:rsidR="007E3AB7">
        <w:rPr>
          <w:rFonts w:hint="eastAsia"/>
          <w:sz w:val="24"/>
          <w:szCs w:val="24"/>
          <w:lang w:eastAsia="ja-JP"/>
        </w:rPr>
        <w:t>し</w:t>
      </w:r>
      <w:r w:rsidRPr="006B3FFC">
        <w:rPr>
          <w:sz w:val="24"/>
          <w:szCs w:val="24"/>
          <w:lang w:eastAsia="ja-JP"/>
        </w:rPr>
        <w:t>、</w:t>
      </w:r>
      <w:r w:rsidR="007E3AB7">
        <w:rPr>
          <w:rFonts w:hint="eastAsia"/>
          <w:sz w:val="24"/>
          <w:szCs w:val="24"/>
          <w:lang w:eastAsia="ja-JP"/>
        </w:rPr>
        <w:t>当事者に損害を与えた場合、そのすべての責任を負います。</w:t>
      </w:r>
    </w:p>
    <w:sectPr w:rsidR="006B3FFC" w:rsidRPr="006B3F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05" w:rsidRDefault="00953505" w:rsidP="006B3FFC">
      <w:pPr>
        <w:spacing w:after="0" w:line="240" w:lineRule="auto"/>
      </w:pPr>
      <w:r>
        <w:separator/>
      </w:r>
    </w:p>
  </w:endnote>
  <w:endnote w:type="continuationSeparator" w:id="0">
    <w:p w:rsidR="00953505" w:rsidRDefault="00953505" w:rsidP="006B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05" w:rsidRDefault="00953505" w:rsidP="006B3FFC">
      <w:pPr>
        <w:spacing w:after="0" w:line="240" w:lineRule="auto"/>
      </w:pPr>
      <w:r>
        <w:separator/>
      </w:r>
    </w:p>
  </w:footnote>
  <w:footnote w:type="continuationSeparator" w:id="0">
    <w:p w:rsidR="00953505" w:rsidRDefault="00953505" w:rsidP="006B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715B"/>
    <w:rsid w:val="0048635E"/>
    <w:rsid w:val="006B3FFC"/>
    <w:rsid w:val="007E3AB7"/>
    <w:rsid w:val="0095350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319F6"/>
  <w14:defaultImageDpi w14:val="300"/>
  <w15:docId w15:val="{272A776F-03AE-4EE6-A955-DF8B56E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DBEF5-FB65-4C5A-8D0C-44789414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下野　杏奈</cp:lastModifiedBy>
  <cp:revision>4</cp:revision>
  <cp:lastPrinted>2025-05-22T04:25:00Z</cp:lastPrinted>
  <dcterms:created xsi:type="dcterms:W3CDTF">2013-12-23T23:15:00Z</dcterms:created>
  <dcterms:modified xsi:type="dcterms:W3CDTF">2025-05-22T04:26:00Z</dcterms:modified>
  <cp:category/>
</cp:coreProperties>
</file>